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Ханты-Мансийского судебного района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упрощенного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3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Демыкину 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у</w:t>
      </w:r>
      <w:r>
        <w:rPr>
          <w:rFonts w:ascii="Times New Roman" w:eastAsia="Times New Roman" w:hAnsi="Times New Roman" w:cs="Times New Roman"/>
          <w:sz w:val="28"/>
          <w:szCs w:val="28"/>
        </w:rPr>
        <w:t>бытков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232.4 Гражданского процессуального кодекса Российской Федерации,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Демыкину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у</w:t>
      </w:r>
      <w:r>
        <w:rPr>
          <w:rFonts w:ascii="Times New Roman" w:eastAsia="Times New Roman" w:hAnsi="Times New Roman" w:cs="Times New Roman"/>
          <w:sz w:val="28"/>
          <w:szCs w:val="28"/>
        </w:rPr>
        <w:t>бытков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Демыкина </w:t>
      </w:r>
      <w:r>
        <w:rPr>
          <w:rStyle w:val="cat-UserDefinedgrp-1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2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3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1027700186062, ИНН 7710026574)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убытки в порядке регресса в размере </w:t>
      </w:r>
      <w:r>
        <w:rPr>
          <w:rStyle w:val="cat-Sumgrp-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1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 положения частей 2, 3, 4, 5 статьи 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Style w:val="cat-FIOgrp-8rplc-24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rFonts w:ascii="Times New Roman" w:eastAsia="Times New Roman" w:hAnsi="Times New Roman" w:cs="Times New Roman"/>
        <w:sz w:val="22"/>
        <w:szCs w:val="22"/>
      </w:rPr>
      <w:t xml:space="preserve">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2"/>
        <w:szCs w:val="22"/>
      </w:rPr>
      <w:t xml:space="preserve">Дело № </w:t>
    </w:r>
    <w:r>
      <w:rPr>
        <w:rFonts w:ascii="Times New Roman" w:eastAsia="Times New Roman" w:hAnsi="Times New Roman" w:cs="Times New Roman"/>
        <w:sz w:val="22"/>
        <w:szCs w:val="22"/>
      </w:rPr>
      <w:t>2-770/2803/2025</w:t>
    </w:r>
  </w:p>
  <w:p>
    <w:pPr>
      <w:spacing w:before="0" w:after="0"/>
      <w:jc w:val="right"/>
      <w:rPr>
        <w:sz w:val="22"/>
        <w:szCs w:val="22"/>
      </w:rPr>
    </w:pPr>
    <w:r>
      <w:rPr>
        <w:rFonts w:ascii="Times New Roman" w:eastAsia="Times New Roman" w:hAnsi="Times New Roman" w:cs="Times New Roman"/>
        <w:sz w:val="22"/>
        <w:szCs w:val="22"/>
      </w:rPr>
      <w:t>УИД 86</w:t>
    </w:r>
    <w:r>
      <w:rPr>
        <w:rFonts w:ascii="Times New Roman" w:eastAsia="Times New Roman" w:hAnsi="Times New Roman" w:cs="Times New Roman"/>
        <w:sz w:val="22"/>
        <w:szCs w:val="22"/>
      </w:rPr>
      <w:t>MS</w:t>
    </w:r>
    <w:r>
      <w:rPr>
        <w:rFonts w:ascii="Times New Roman" w:eastAsia="Times New Roman" w:hAnsi="Times New Roman" w:cs="Times New Roman"/>
        <w:sz w:val="22"/>
        <w:szCs w:val="22"/>
      </w:rPr>
      <w:t>0072-</w:t>
    </w:r>
    <w:r>
      <w:rPr>
        <w:rStyle w:val="cat-PhoneNumbergrp-14rplc-0"/>
        <w:rFonts w:ascii="Times New Roman" w:eastAsia="Times New Roman" w:hAnsi="Times New Roman" w:cs="Times New Roman"/>
        <w:sz w:val="22"/>
        <w:szCs w:val="22"/>
      </w:rPr>
      <w:t>телефон</w:t>
    </w:r>
    <w:r>
      <w:rPr>
        <w:rFonts w:ascii="Times New Roman" w:eastAsia="Times New Roman" w:hAnsi="Times New Roman" w:cs="Times New Roman"/>
        <w:sz w:val="22"/>
        <w:szCs w:val="22"/>
      </w:rPr>
      <w:t>-</w:t>
    </w:r>
    <w:r>
      <w:rPr>
        <w:rStyle w:val="cat-PhoneNumbergrp-15rplc-1"/>
        <w:rFonts w:ascii="Times New Roman" w:eastAsia="Times New Roman" w:hAnsi="Times New Roman" w:cs="Times New Roman"/>
        <w:sz w:val="22"/>
        <w:szCs w:val="22"/>
      </w:rPr>
      <w:t>телефон</w:t>
    </w:r>
    <w:r>
      <w:rPr>
        <w:rFonts w:ascii="Times New Roman" w:eastAsia="Times New Roman" w:hAnsi="Times New Roman" w:cs="Times New Roman"/>
        <w:sz w:val="22"/>
        <w:szCs w:val="22"/>
      </w:rPr>
      <w:t xml:space="preserve"> </w:t>
    </w:r>
  </w:p>
  <w:p>
    <w:pPr>
      <w:spacing w:before="0" w:after="0"/>
      <w:jc w:val="right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4rplc-3">
    <w:name w:val="cat-Date grp-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3rplc-9">
    <w:name w:val="cat-OrganizationName grp-13 rplc-9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OrganizationNamegrp-13rplc-12">
    <w:name w:val="cat-OrganizationName grp-13 rplc-12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UserDefinedgrp-17rplc-15">
    <w:name w:val="cat-UserDefined grp-17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PassportDatagrp-12rplc-17">
    <w:name w:val="cat-PassportData grp-12 rplc-17"/>
    <w:basedOn w:val="DefaultParagraphFont"/>
  </w:style>
  <w:style w:type="character" w:customStyle="1" w:styleId="cat-OrganizationNamegrp-13rplc-18">
    <w:name w:val="cat-OrganizationName grp-13 rplc-18"/>
    <w:basedOn w:val="DefaultParagraphFont"/>
  </w:style>
  <w:style w:type="character" w:customStyle="1" w:styleId="cat-Sumgrp-9rplc-19">
    <w:name w:val="cat-Sum grp-9 rplc-19"/>
    <w:basedOn w:val="DefaultParagraphFont"/>
  </w:style>
  <w:style w:type="character" w:customStyle="1" w:styleId="cat-Sumgrp-10rplc-20">
    <w:name w:val="cat-Sum grp-10 rplc-20"/>
    <w:basedOn w:val="DefaultParagraphFont"/>
  </w:style>
  <w:style w:type="character" w:customStyle="1" w:styleId="cat-Sumgrp-11rplc-21">
    <w:name w:val="cat-Sum grp-11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8rplc-24">
    <w:name w:val="cat-FIO grp-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